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Data Analyst Course (Python + Power BI + ETL)</w:t>
      </w:r>
    </w:p>
    <w:p>
      <w:r>
        <w:t>Duration: 6 Weeks | Each Lecture: 1.5 Hours | 2 Lectures per Week</w:t>
      </w:r>
    </w:p>
    <w:p/>
    <w:p>
      <w:r>
        <w:t>Lecture 0: Foundations &amp; Tools Setup</w:t>
      </w:r>
    </w:p>
    <w:p>
      <w:r>
        <w:t>• Role of Data Analyst</w:t>
        <w:br/>
        <w:t>• Python, Power BI, SQL setup</w:t>
        <w:br/>
        <w:t>• Analytics mindset</w:t>
      </w:r>
    </w:p>
    <w:p/>
    <w:p>
      <w:r>
        <w:t>Lecture 1: Python for Data Analysis</w:t>
      </w:r>
    </w:p>
    <w:p>
      <w:r>
        <w:t>• Pandas, NumPy</w:t>
        <w:br/>
        <w:t>• CSV, Excel, JSON handling</w:t>
        <w:br/>
        <w:t>• Aggregations &amp; filtering</w:t>
      </w:r>
    </w:p>
    <w:p/>
    <w:p>
      <w:r>
        <w:t>Lecture 2: Data Cleaning &amp; Transformation</w:t>
      </w:r>
    </w:p>
    <w:p>
      <w:r>
        <w:t>• Missing values</w:t>
        <w:br/>
        <w:t>• Date, text, normalization</w:t>
        <w:br/>
        <w:t>• Business rule transformation</w:t>
      </w:r>
    </w:p>
    <w:p/>
    <w:p>
      <w:r>
        <w:t>Lecture 3: SQL for Data Analysts</w:t>
      </w:r>
    </w:p>
    <w:p>
      <w:r>
        <w:t>• Joins, CTEs, window functions</w:t>
        <w:br/>
        <w:t>• Performance-friendly queries</w:t>
      </w:r>
    </w:p>
    <w:p/>
    <w:p>
      <w:r>
        <w:t>Lecture 4: ETL Pipelines using Python</w:t>
      </w:r>
    </w:p>
    <w:p>
      <w:r>
        <w:t>• Extract from DB/API</w:t>
        <w:br/>
        <w:t>• Transform with Pandas</w:t>
        <w:br/>
        <w:t>• Load to warehouse</w:t>
        <w:br/>
        <w:t>• Scheduling</w:t>
      </w:r>
    </w:p>
    <w:p/>
    <w:p>
      <w:r>
        <w:t>Lecture 5: Data Modeling</w:t>
      </w:r>
    </w:p>
    <w:p>
      <w:r>
        <w:t>• Fact &amp; Dimension tables</w:t>
        <w:br/>
        <w:t>• Star schema</w:t>
        <w:br/>
        <w:t>• KPI-driven design</w:t>
      </w:r>
    </w:p>
    <w:p/>
    <w:p>
      <w:r>
        <w:t>Lecture 6: Power BI Dashboards</w:t>
      </w:r>
    </w:p>
    <w:p>
      <w:r>
        <w:t>• Power Query</w:t>
        <w:br/>
        <w:t>• Relationships</w:t>
        <w:br/>
        <w:t>• Visual best practices</w:t>
      </w:r>
    </w:p>
    <w:p/>
    <w:p>
      <w:r>
        <w:t>Lecture 7: DAX for BI</w:t>
      </w:r>
    </w:p>
    <w:p>
      <w:r>
        <w:t>• Measures vs columns</w:t>
        <w:br/>
        <w:t>• Time intelligence</w:t>
        <w:br/>
        <w:t>• KPI calculations</w:t>
      </w:r>
    </w:p>
    <w:p/>
    <w:p>
      <w:r>
        <w:t>Lecture 8: Power BI Performance Optimization</w:t>
      </w:r>
    </w:p>
    <w:p>
      <w:r>
        <w:t>• Query folding</w:t>
        <w:br/>
        <w:t>• Model size reduction</w:t>
        <w:br/>
        <w:t>• Aggregations</w:t>
      </w:r>
    </w:p>
    <w:p/>
    <w:p>
      <w:r>
        <w:t>Lecture 9: Business Case Studies</w:t>
      </w:r>
    </w:p>
    <w:p>
      <w:r>
        <w:t>• Sales, Finance, Operations dashboards</w:t>
      </w:r>
    </w:p>
    <w:p/>
    <w:p>
      <w:r>
        <w:t>Lecture 10: Automation &amp; Reporting</w:t>
      </w:r>
    </w:p>
    <w:p>
      <w:r>
        <w:t>• Scheduled refresh</w:t>
        <w:br/>
        <w:t>• Python automation</w:t>
        <w:br/>
        <w:t>• Export &amp; email reports</w:t>
      </w:r>
    </w:p>
    <w:p/>
    <w:p>
      <w:r>
        <w:t>Lecture 11: AI-Powered Data Analyst</w:t>
      </w:r>
    </w:p>
    <w:p>
      <w:r>
        <w:t>• GPT + Python</w:t>
        <w:br/>
        <w:t>• Auto SQL &amp; insights</w:t>
        <w:br/>
        <w:t>• Storytelling with data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