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B56F" w14:textId="77777777" w:rsidR="00AF3E0E" w:rsidRDefault="00000000">
      <w:pPr>
        <w:jc w:val="center"/>
      </w:pPr>
      <w:r>
        <w:rPr>
          <w:b/>
          <w:color w:val="204097"/>
          <w:sz w:val="40"/>
        </w:rPr>
        <w:t>Full Stack .NET Developer – ASP.NET MVC</w:t>
      </w:r>
    </w:p>
    <w:p w14:paraId="518ED2EB" w14:textId="360D8037" w:rsidR="00AF3E0E" w:rsidRDefault="00AF3E0E"/>
    <w:p w14:paraId="6F3E62C6" w14:textId="77777777" w:rsidR="00AF3E0E" w:rsidRDefault="00000000">
      <w:r>
        <w:rPr>
          <w:b/>
          <w:color w:val="0066CC"/>
          <w:sz w:val="28"/>
        </w:rPr>
        <w:t>WEEK 1 – Fundamentals &amp; Project Foundation</w:t>
      </w:r>
    </w:p>
    <w:p w14:paraId="47604B3A" w14:textId="77777777" w:rsidR="00AF3E0E" w:rsidRDefault="00000000">
      <w:pPr>
        <w:pStyle w:val="ListBullet"/>
      </w:pPr>
      <w:r>
        <w:t>ASP.NET MVC Architecture</w:t>
      </w:r>
    </w:p>
    <w:p w14:paraId="5432CF4E" w14:textId="77777777" w:rsidR="00AF3E0E" w:rsidRDefault="00000000">
      <w:pPr>
        <w:pStyle w:val="ListBullet"/>
      </w:pPr>
      <w:r>
        <w:t>Project Creation in Visual Studio</w:t>
      </w:r>
    </w:p>
    <w:p w14:paraId="3C47B801" w14:textId="77777777" w:rsidR="00AF3E0E" w:rsidRDefault="00000000">
      <w:pPr>
        <w:pStyle w:val="ListBullet"/>
      </w:pPr>
      <w:r>
        <w:t>Layered Architecture (UI, Business, Data)</w:t>
      </w:r>
    </w:p>
    <w:p w14:paraId="266AE1F2" w14:textId="77777777" w:rsidR="00AF3E0E" w:rsidRDefault="00000000">
      <w:pPr>
        <w:pStyle w:val="ListBullet"/>
      </w:pPr>
      <w:r>
        <w:t>SOLID &amp; Clean Coding Principles</w:t>
      </w:r>
    </w:p>
    <w:p w14:paraId="6D6AC3BF" w14:textId="77777777" w:rsidR="00AF3E0E" w:rsidRDefault="00000000">
      <w:pPr>
        <w:pStyle w:val="ListBullet"/>
      </w:pPr>
      <w:r>
        <w:t>IIS Hosting &amp; Publishing</w:t>
      </w:r>
    </w:p>
    <w:p w14:paraId="33E4777D" w14:textId="77777777" w:rsidR="00AF3E0E" w:rsidRDefault="00000000">
      <w:r>
        <w:rPr>
          <w:b/>
          <w:color w:val="0066CC"/>
          <w:sz w:val="28"/>
        </w:rPr>
        <w:t>WEEK 2 – Configuration &amp; Dependency Injection</w:t>
      </w:r>
    </w:p>
    <w:p w14:paraId="5EC8CF0C" w14:textId="77777777" w:rsidR="00AF3E0E" w:rsidRDefault="00000000">
      <w:pPr>
        <w:pStyle w:val="ListBullet"/>
      </w:pPr>
      <w:r>
        <w:t>appsettings.json &amp; web.config</w:t>
      </w:r>
    </w:p>
    <w:p w14:paraId="58BBFAFD" w14:textId="77777777" w:rsidR="00AF3E0E" w:rsidRDefault="00000000">
      <w:pPr>
        <w:pStyle w:val="ListBullet"/>
      </w:pPr>
      <w:r>
        <w:t>Environment-based Configuration</w:t>
      </w:r>
    </w:p>
    <w:p w14:paraId="3E98B0E0" w14:textId="77777777" w:rsidR="00AF3E0E" w:rsidRDefault="00000000">
      <w:pPr>
        <w:pStyle w:val="ListBullet"/>
      </w:pPr>
      <w:r>
        <w:t>Secure Configuration Handling</w:t>
      </w:r>
    </w:p>
    <w:p w14:paraId="02C6499C" w14:textId="77777777" w:rsidR="00AF3E0E" w:rsidRDefault="00000000">
      <w:pPr>
        <w:pStyle w:val="ListBullet"/>
      </w:pPr>
      <w:r>
        <w:t>Built-in Dependency Injection</w:t>
      </w:r>
    </w:p>
    <w:p w14:paraId="0C029D0C" w14:textId="77777777" w:rsidR="00AF3E0E" w:rsidRDefault="00000000">
      <w:r>
        <w:rPr>
          <w:b/>
          <w:color w:val="0066CC"/>
          <w:sz w:val="28"/>
        </w:rPr>
        <w:t>WEEK 3 – Database &amp; Security</w:t>
      </w:r>
    </w:p>
    <w:p w14:paraId="5B4F91C1" w14:textId="77777777" w:rsidR="00AF3E0E" w:rsidRDefault="00000000">
      <w:pPr>
        <w:pStyle w:val="ListBullet"/>
      </w:pPr>
      <w:r>
        <w:t>SQL Server Basics</w:t>
      </w:r>
    </w:p>
    <w:p w14:paraId="16977305" w14:textId="77777777" w:rsidR="00AF3E0E" w:rsidRDefault="00000000">
      <w:pPr>
        <w:pStyle w:val="ListBullet"/>
      </w:pPr>
      <w:r>
        <w:t>Entity Framework Core</w:t>
      </w:r>
    </w:p>
    <w:p w14:paraId="4B24502C" w14:textId="77777777" w:rsidR="00AF3E0E" w:rsidRDefault="00000000">
      <w:pPr>
        <w:pStyle w:val="ListBullet"/>
      </w:pPr>
      <w:r>
        <w:t>Code First &amp; Migrations</w:t>
      </w:r>
    </w:p>
    <w:p w14:paraId="4B247B28" w14:textId="77777777" w:rsidR="00AF3E0E" w:rsidRDefault="00000000">
      <w:pPr>
        <w:pStyle w:val="ListBullet"/>
      </w:pPr>
      <w:r>
        <w:t>Authentication &amp; Authorization</w:t>
      </w:r>
    </w:p>
    <w:p w14:paraId="519578D5" w14:textId="77777777" w:rsidR="00AF3E0E" w:rsidRDefault="00000000">
      <w:r>
        <w:rPr>
          <w:b/>
          <w:color w:val="0066CC"/>
          <w:sz w:val="28"/>
        </w:rPr>
        <w:t>WEEK 4 – API, Logging &amp; Integrations</w:t>
      </w:r>
    </w:p>
    <w:p w14:paraId="6E497245" w14:textId="77777777" w:rsidR="00AF3E0E" w:rsidRDefault="00000000">
      <w:pPr>
        <w:pStyle w:val="ListBullet"/>
      </w:pPr>
      <w:r>
        <w:t>Web API &amp; AJAX</w:t>
      </w:r>
    </w:p>
    <w:p w14:paraId="12B1BAAE" w14:textId="77777777" w:rsidR="00AF3E0E" w:rsidRDefault="00000000">
      <w:pPr>
        <w:pStyle w:val="ListBullet"/>
      </w:pPr>
      <w:r>
        <w:t>Swagger Documentation</w:t>
      </w:r>
    </w:p>
    <w:p w14:paraId="47535132" w14:textId="77777777" w:rsidR="00AF3E0E" w:rsidRDefault="00000000">
      <w:pPr>
        <w:pStyle w:val="ListBullet"/>
      </w:pPr>
      <w:r>
        <w:t>Global Exception Handling</w:t>
      </w:r>
    </w:p>
    <w:p w14:paraId="625EB68A" w14:textId="77777777" w:rsidR="00AF3E0E" w:rsidRDefault="00000000">
      <w:pPr>
        <w:pStyle w:val="ListBullet"/>
      </w:pPr>
      <w:r>
        <w:t>Serilog / NLog</w:t>
      </w:r>
    </w:p>
    <w:p w14:paraId="668DC1FE" w14:textId="77777777" w:rsidR="00AF3E0E" w:rsidRDefault="00000000">
      <w:r>
        <w:rPr>
          <w:b/>
          <w:color w:val="0066CC"/>
          <w:sz w:val="28"/>
        </w:rPr>
        <w:t>WEEK 5 – Advanced &amp; Cloud Integrations</w:t>
      </w:r>
    </w:p>
    <w:p w14:paraId="675822C2" w14:textId="77777777" w:rsidR="00AF3E0E" w:rsidRDefault="00000000">
      <w:pPr>
        <w:pStyle w:val="ListBullet"/>
      </w:pPr>
      <w:r>
        <w:t>SMS &amp; Email Gateway Integration</w:t>
      </w:r>
    </w:p>
    <w:p w14:paraId="3B3A657D" w14:textId="77777777" w:rsidR="00AF3E0E" w:rsidRDefault="00000000">
      <w:pPr>
        <w:pStyle w:val="ListBullet"/>
      </w:pPr>
      <w:r>
        <w:t>Payment Gateway (CashFree)</w:t>
      </w:r>
    </w:p>
    <w:p w14:paraId="4A542D4C" w14:textId="77777777" w:rsidR="00AF3E0E" w:rsidRDefault="00000000">
      <w:pPr>
        <w:pStyle w:val="ListBullet"/>
      </w:pPr>
      <w:r>
        <w:t>AI API &amp; Chatbot Integration</w:t>
      </w:r>
    </w:p>
    <w:p w14:paraId="1A5AA1FD" w14:textId="77777777" w:rsidR="00AF3E0E" w:rsidRDefault="00000000">
      <w:pPr>
        <w:pStyle w:val="ListBullet"/>
      </w:pPr>
      <w:r>
        <w:t>Azure / AWS Deployment</w:t>
      </w:r>
    </w:p>
    <w:p w14:paraId="22053789" w14:textId="77777777" w:rsidR="00AF3E0E" w:rsidRDefault="00000000">
      <w:r>
        <w:rPr>
          <w:b/>
          <w:color w:val="0066CC"/>
          <w:sz w:val="28"/>
        </w:rPr>
        <w:t>Flexible Fee Structure – Learn First, Pay Later</w:t>
      </w:r>
    </w:p>
    <w:p w14:paraId="3D304754" w14:textId="77777777" w:rsidR="00AF3E0E" w:rsidRDefault="00000000">
      <w:pPr>
        <w:pStyle w:val="ListBullet"/>
      </w:pPr>
      <w:r>
        <w:t>20% Completion → Pay 35% Fee</w:t>
      </w:r>
    </w:p>
    <w:p w14:paraId="002D4314" w14:textId="77777777" w:rsidR="00AF3E0E" w:rsidRDefault="00000000">
      <w:pPr>
        <w:pStyle w:val="ListBullet"/>
      </w:pPr>
      <w:r>
        <w:t>100% Completion → Pay 30% Fee</w:t>
      </w:r>
    </w:p>
    <w:p w14:paraId="6372F668" w14:textId="77777777" w:rsidR="00AF3E0E" w:rsidRDefault="00000000">
      <w:pPr>
        <w:pStyle w:val="ListBullet"/>
      </w:pPr>
      <w:r>
        <w:lastRenderedPageBreak/>
        <w:t>After Placement → Pay 35% Fee</w:t>
      </w:r>
    </w:p>
    <w:p w14:paraId="4C63F110" w14:textId="77777777" w:rsidR="00AF3E0E" w:rsidRDefault="00000000">
      <w:r>
        <w:rPr>
          <w:b/>
          <w:color w:val="0066CC"/>
          <w:sz w:val="28"/>
        </w:rPr>
        <w:t>Outcome</w:t>
      </w:r>
    </w:p>
    <w:p w14:paraId="3123CFA6" w14:textId="77777777" w:rsidR="00AF3E0E" w:rsidRDefault="00000000">
      <w:pPr>
        <w:pStyle w:val="ListBullet"/>
      </w:pPr>
      <w:r>
        <w:t>Real-world Full Stack MVC Project</w:t>
      </w:r>
    </w:p>
    <w:p w14:paraId="45E1EF2B" w14:textId="77777777" w:rsidR="00AF3E0E" w:rsidRDefault="00000000">
      <w:pPr>
        <w:pStyle w:val="ListBullet"/>
      </w:pPr>
      <w:r>
        <w:t>Industry-ready Skills</w:t>
      </w:r>
    </w:p>
    <w:p w14:paraId="07A112A0" w14:textId="77777777" w:rsidR="00AF3E0E" w:rsidRDefault="00000000">
      <w:pPr>
        <w:pStyle w:val="ListBullet"/>
      </w:pPr>
      <w:r>
        <w:t>Live Deployment Experience</w:t>
      </w:r>
    </w:p>
    <w:sectPr w:rsidR="00AF3E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2995110">
    <w:abstractNumId w:val="8"/>
  </w:num>
  <w:num w:numId="2" w16cid:durableId="864055439">
    <w:abstractNumId w:val="6"/>
  </w:num>
  <w:num w:numId="3" w16cid:durableId="720247509">
    <w:abstractNumId w:val="5"/>
  </w:num>
  <w:num w:numId="4" w16cid:durableId="327640190">
    <w:abstractNumId w:val="4"/>
  </w:num>
  <w:num w:numId="5" w16cid:durableId="229460314">
    <w:abstractNumId w:val="7"/>
  </w:num>
  <w:num w:numId="6" w16cid:durableId="169412949">
    <w:abstractNumId w:val="3"/>
  </w:num>
  <w:num w:numId="7" w16cid:durableId="849685383">
    <w:abstractNumId w:val="2"/>
  </w:num>
  <w:num w:numId="8" w16cid:durableId="1457410763">
    <w:abstractNumId w:val="1"/>
  </w:num>
  <w:num w:numId="9" w16cid:durableId="47764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2E62"/>
    <w:rsid w:val="00AA1D8D"/>
    <w:rsid w:val="00AF3E0E"/>
    <w:rsid w:val="00B47730"/>
    <w:rsid w:val="00CB0664"/>
    <w:rsid w:val="00F711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ABABC"/>
  <w14:defaultImageDpi w14:val="300"/>
  <w15:docId w15:val="{5350D7F5-D0C2-4E97-8744-3613E7A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kamalesh maurya</cp:lastModifiedBy>
  <cp:revision>2</cp:revision>
  <dcterms:created xsi:type="dcterms:W3CDTF">2013-12-23T23:15:00Z</dcterms:created>
  <dcterms:modified xsi:type="dcterms:W3CDTF">2026-01-04T04:09:00Z</dcterms:modified>
  <cp:category/>
</cp:coreProperties>
</file>