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486B" w14:textId="1E1FB140" w:rsidR="00E10A1D" w:rsidRDefault="00000000">
      <w:pPr>
        <w:pStyle w:val="Titl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60614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.NET Project Setup</w:t>
      </w:r>
    </w:p>
    <w:p w14:paraId="3FF1B86B" w14:textId="77777777" w:rsidR="00560614" w:rsidRDefault="00560614" w:rsidP="00560614"/>
    <w:p w14:paraId="2D86644D" w14:textId="77777777" w:rsidR="00560614" w:rsidRPr="00560614" w:rsidRDefault="00560614" w:rsidP="00560614"/>
    <w:p w14:paraId="67D3F3A1" w14:textId="77777777" w:rsidR="00E10A1D" w:rsidRDefault="00000000">
      <w:r>
        <w:t>🕒 Each lecture is 1.5 hours.</w:t>
      </w:r>
      <w:r>
        <w:br/>
        <w:t>📅 Weekly 2 lectures (around 5 weeks total).</w:t>
      </w:r>
      <w:r>
        <w:br/>
      </w:r>
    </w:p>
    <w:p w14:paraId="4936619F" w14:textId="77777777" w:rsidR="00E10A1D" w:rsidRDefault="00000000">
      <w:pPr>
        <w:pStyle w:val="Heading1"/>
      </w:pPr>
      <w:r>
        <w:t>Lecture 1: Solution &amp; Project Structure Setup</w:t>
      </w:r>
    </w:p>
    <w:p w14:paraId="464BED73" w14:textId="77777777" w:rsidR="00E10A1D" w:rsidRDefault="00000000">
      <w:r>
        <w:t>⏰ Duration: 1.5 hours | 📅 Week 1</w:t>
      </w:r>
    </w:p>
    <w:p w14:paraId="69E122B3" w14:textId="77777777" w:rsidR="00E10A1D" w:rsidRDefault="00000000">
      <w:r>
        <w:t>Create initial solution with multiple projects (Domain, Application, Infrastructure, API, UI).</w:t>
      </w:r>
      <w:r>
        <w:br/>
        <w:t>Apply SOLID/Clean Architecture/Onion/Modular folder structure/N-Layer.</w:t>
      </w:r>
    </w:p>
    <w:p w14:paraId="7CFD29A1" w14:textId="77777777" w:rsidR="00E10A1D" w:rsidRDefault="00000000">
      <w:pPr>
        <w:pStyle w:val="Heading1"/>
      </w:pPr>
      <w:r>
        <w:t>Lecture 2: Project Deployment/Hosting</w:t>
      </w:r>
    </w:p>
    <w:p w14:paraId="17330851" w14:textId="77777777" w:rsidR="00E10A1D" w:rsidRDefault="00000000">
      <w:r>
        <w:t>⏰ Duration: 1.5 hours | 📅 Week 1</w:t>
      </w:r>
    </w:p>
    <w:p w14:paraId="1BD2C499" w14:textId="77777777" w:rsidR="00E10A1D" w:rsidRDefault="00000000">
      <w:r>
        <w:t>Shared hosting/cloud deployment strategies.</w:t>
      </w:r>
      <w:r>
        <w:br/>
        <w:t>Basics of publishing and hosting .NET apps.</w:t>
      </w:r>
    </w:p>
    <w:p w14:paraId="7FCCEBC2" w14:textId="77777777" w:rsidR="00E10A1D" w:rsidRDefault="00000000">
      <w:pPr>
        <w:pStyle w:val="Heading1"/>
      </w:pPr>
      <w:r>
        <w:t>Lecture 3: Configuration Management</w:t>
      </w:r>
    </w:p>
    <w:p w14:paraId="737D6AEF" w14:textId="77777777" w:rsidR="00E10A1D" w:rsidRDefault="00000000">
      <w:r>
        <w:t>⏰ Duration: 1.5 hours | 📅 Week 2</w:t>
      </w:r>
    </w:p>
    <w:p w14:paraId="2D7C3D99" w14:textId="77777777" w:rsidR="00E10A1D" w:rsidRDefault="00000000">
      <w:r>
        <w:t>Centralize configurations using appsettings.json, secrets.json, environment variables.</w:t>
      </w:r>
      <w:r>
        <w:br/>
        <w:t>Best practices for managing configurations across environments.</w:t>
      </w:r>
    </w:p>
    <w:p w14:paraId="1253EA48" w14:textId="77777777" w:rsidR="00E10A1D" w:rsidRDefault="00000000">
      <w:pPr>
        <w:pStyle w:val="Heading1"/>
      </w:pPr>
      <w:r>
        <w:t>Lecture 4: Dependency Injection (DI) Container Setup</w:t>
      </w:r>
    </w:p>
    <w:p w14:paraId="384F7B83" w14:textId="77777777" w:rsidR="00E10A1D" w:rsidRDefault="00000000">
      <w:r>
        <w:t>⏰ Duration: 1.5 hours | 📅 Week 2</w:t>
      </w:r>
    </w:p>
    <w:p w14:paraId="5C4222A3" w14:textId="77777777" w:rsidR="00E10A1D" w:rsidRDefault="00000000">
      <w:r>
        <w:t>Register services, repositories, DbContexts in Program.cs.</w:t>
      </w:r>
      <w:r>
        <w:br/>
        <w:t>Define modular service registration.</w:t>
      </w:r>
    </w:p>
    <w:p w14:paraId="70379D14" w14:textId="77777777" w:rsidR="00E10A1D" w:rsidRDefault="00000000">
      <w:pPr>
        <w:pStyle w:val="Heading1"/>
      </w:pPr>
      <w:r>
        <w:t>Lecture 5: Database &amp; Migrations Setup</w:t>
      </w:r>
    </w:p>
    <w:p w14:paraId="20920E9D" w14:textId="77777777" w:rsidR="00E10A1D" w:rsidRDefault="00000000">
      <w:r>
        <w:t>⏰ Duration: 1.5 hours | 📅 Week 3</w:t>
      </w:r>
    </w:p>
    <w:p w14:paraId="1E476ABD" w14:textId="77777777" w:rsidR="00E10A1D" w:rsidRDefault="00000000">
      <w:r>
        <w:lastRenderedPageBreak/>
        <w:t>Choose EF Core or Dapper.</w:t>
      </w:r>
      <w:r>
        <w:br/>
        <w:t>Setup initial database migration and connection string strategy.</w:t>
      </w:r>
    </w:p>
    <w:p w14:paraId="34D69600" w14:textId="77777777" w:rsidR="00E10A1D" w:rsidRDefault="00000000">
      <w:pPr>
        <w:pStyle w:val="Heading1"/>
      </w:pPr>
      <w:r>
        <w:t>Lecture 6: Authentication &amp; Authorization Setup</w:t>
      </w:r>
    </w:p>
    <w:p w14:paraId="27454077" w14:textId="77777777" w:rsidR="00E10A1D" w:rsidRDefault="00000000">
      <w:r>
        <w:t>⏰ Duration: 1.5 hours | 📅 Week 3</w:t>
      </w:r>
    </w:p>
    <w:p w14:paraId="26C6CD21" w14:textId="77777777" w:rsidR="00E10A1D" w:rsidRDefault="00000000">
      <w:r>
        <w:t>Configure Identity / IdentityServer or external OAuth.</w:t>
      </w:r>
      <w:r>
        <w:br/>
        <w:t>Implement basic roles and policies.</w:t>
      </w:r>
    </w:p>
    <w:p w14:paraId="33B831CC" w14:textId="77777777" w:rsidR="00E10A1D" w:rsidRDefault="00000000">
      <w:pPr>
        <w:pStyle w:val="Heading1"/>
      </w:pPr>
      <w:r>
        <w:t>Lecture 7: API Standards Setup</w:t>
      </w:r>
    </w:p>
    <w:p w14:paraId="3C5B2B89" w14:textId="77777777" w:rsidR="00E10A1D" w:rsidRDefault="00000000">
      <w:r>
        <w:t>⏰ Duration: 1.5 hours | 📅 Week 4</w:t>
      </w:r>
    </w:p>
    <w:p w14:paraId="10A20B1A" w14:textId="77777777" w:rsidR="00E10A1D" w:rsidRDefault="00000000">
      <w:r>
        <w:t>Add Swagger/OpenAPI.</w:t>
      </w:r>
      <w:r>
        <w:br/>
        <w:t>Configure versioning and global exception handling middleware.</w:t>
      </w:r>
    </w:p>
    <w:p w14:paraId="3390A03D" w14:textId="77777777" w:rsidR="00E10A1D" w:rsidRDefault="00000000">
      <w:pPr>
        <w:pStyle w:val="Heading1"/>
      </w:pPr>
      <w:r>
        <w:t>Lecture 8: Logging &amp; Monitoring Setup</w:t>
      </w:r>
    </w:p>
    <w:p w14:paraId="4E601C0D" w14:textId="77777777" w:rsidR="00E10A1D" w:rsidRDefault="00000000">
      <w:r>
        <w:t>⏰ Duration: 1.5 hours | 📅 Week 4</w:t>
      </w:r>
    </w:p>
    <w:p w14:paraId="5820FB08" w14:textId="77777777" w:rsidR="00E10A1D" w:rsidRDefault="00000000">
      <w:r>
        <w:t>Add Serilog + sinks (console, file, Application Insights).</w:t>
      </w:r>
      <w:r>
        <w:br/>
        <w:t>Define log format and correlation IDs.</w:t>
      </w:r>
    </w:p>
    <w:p w14:paraId="044B59B8" w14:textId="77777777" w:rsidR="00E10A1D" w:rsidRDefault="00000000">
      <w:pPr>
        <w:pStyle w:val="Heading1"/>
      </w:pPr>
      <w:r>
        <w:t>Lecture 9: Front-End/Client Integration Setup</w:t>
      </w:r>
    </w:p>
    <w:p w14:paraId="59BDAC54" w14:textId="77777777" w:rsidR="00E10A1D" w:rsidRDefault="00000000">
      <w:r>
        <w:t>⏰ Duration: 1.5 hours | 📅 Week 5</w:t>
      </w:r>
    </w:p>
    <w:p w14:paraId="5C88ED1A" w14:textId="77777777" w:rsidR="00E10A1D" w:rsidRDefault="00000000">
      <w:r>
        <w:t>Bootstrap React/Angular/Blazor project.</w:t>
      </w:r>
      <w:r>
        <w:br/>
        <w:t>Configure API base URL and authentication provider.</w:t>
      </w:r>
    </w:p>
    <w:sectPr w:rsidR="00E10A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1130264">
    <w:abstractNumId w:val="8"/>
  </w:num>
  <w:num w:numId="2" w16cid:durableId="730688107">
    <w:abstractNumId w:val="6"/>
  </w:num>
  <w:num w:numId="3" w16cid:durableId="1690064680">
    <w:abstractNumId w:val="5"/>
  </w:num>
  <w:num w:numId="4" w16cid:durableId="931401510">
    <w:abstractNumId w:val="4"/>
  </w:num>
  <w:num w:numId="5" w16cid:durableId="16853684">
    <w:abstractNumId w:val="7"/>
  </w:num>
  <w:num w:numId="6" w16cid:durableId="283195128">
    <w:abstractNumId w:val="3"/>
  </w:num>
  <w:num w:numId="7" w16cid:durableId="268709040">
    <w:abstractNumId w:val="2"/>
  </w:num>
  <w:num w:numId="8" w16cid:durableId="85350741">
    <w:abstractNumId w:val="1"/>
  </w:num>
  <w:num w:numId="9" w16cid:durableId="1362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0614"/>
    <w:rsid w:val="00AA1D8D"/>
    <w:rsid w:val="00AA6F80"/>
    <w:rsid w:val="00B47730"/>
    <w:rsid w:val="00CB0664"/>
    <w:rsid w:val="00E10A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E4BAF"/>
  <w14:defaultImageDpi w14:val="300"/>
  <w15:docId w15:val="{77C3DB61-D45E-49C5-825A-E0FCB370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kamalesh maurya</cp:lastModifiedBy>
  <cp:revision>2</cp:revision>
  <dcterms:created xsi:type="dcterms:W3CDTF">2013-12-23T23:15:00Z</dcterms:created>
  <dcterms:modified xsi:type="dcterms:W3CDTF">2025-09-28T05:41:00Z</dcterms:modified>
  <cp:category/>
</cp:coreProperties>
</file>