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D4C9" w14:textId="77777777" w:rsidR="00AE62FD" w:rsidRDefault="00000000">
      <w:pPr>
        <w:pStyle w:val="Heading1"/>
      </w:pPr>
      <w:r>
        <w:t>DOTNETSchool Workshop</w:t>
      </w:r>
    </w:p>
    <w:p w14:paraId="34F6F465" w14:textId="77777777" w:rsidR="00AE62FD" w:rsidRDefault="00000000">
      <w:pPr>
        <w:pStyle w:val="Heading2"/>
      </w:pPr>
      <w:r>
        <w:t>Workshop Name</w:t>
      </w:r>
    </w:p>
    <w:p w14:paraId="010A8436" w14:textId="369A9758" w:rsidR="00AE62FD" w:rsidRDefault="00000000">
      <w:r>
        <w:t xml:space="preserve">Modern Blinkit Inventory System </w:t>
      </w:r>
      <w:r w:rsidR="00E94B29">
        <w:t>(</w:t>
      </w:r>
      <w:r>
        <w:t>AI Integration</w:t>
      </w:r>
      <w:r w:rsidR="00E94B29">
        <w:t>)</w:t>
      </w:r>
    </w:p>
    <w:p w14:paraId="0B7EC3F8" w14:textId="77777777" w:rsidR="00AE62FD" w:rsidRDefault="00000000">
      <w:pPr>
        <w:pStyle w:val="Heading2"/>
      </w:pPr>
      <w:r>
        <w:t>Organized By</w:t>
      </w:r>
    </w:p>
    <w:p w14:paraId="1930A4FD" w14:textId="77777777" w:rsidR="00AE62FD" w:rsidRDefault="00000000">
      <w:r>
        <w:t>DOTNETSchool – Learn Industry-Ready .NET Skills</w:t>
      </w:r>
    </w:p>
    <w:p w14:paraId="7A363D1C" w14:textId="77777777" w:rsidR="00AE62FD" w:rsidRDefault="00000000">
      <w:pPr>
        <w:pStyle w:val="Heading2"/>
      </w:pPr>
      <w:r>
        <w:t>Tech Stack</w:t>
      </w:r>
    </w:p>
    <w:p w14:paraId="0DD35067" w14:textId="7EB91542" w:rsidR="00AE62FD" w:rsidRDefault="00000000">
      <w:r>
        <w:t>• Frontend – Modern Web UI</w:t>
      </w:r>
      <w:r>
        <w:br/>
        <w:t>• Backend – ASP.NET (.NET)</w:t>
      </w:r>
      <w:r>
        <w:br/>
        <w:t>• Database – SQL Server/PostgreSQL</w:t>
      </w:r>
      <w:r>
        <w:br/>
        <w:t>• APIs – RESTful Web APIs</w:t>
      </w:r>
      <w:r>
        <w:br/>
        <w:t>• AI Integration – Smart Inventory Insights</w:t>
      </w:r>
      <w:r>
        <w:br/>
        <w:t>• Hosting/Cloud-ready Deployment</w:t>
      </w:r>
    </w:p>
    <w:p w14:paraId="7EC0269A" w14:textId="77777777" w:rsidR="00AE62FD" w:rsidRDefault="00000000">
      <w:pPr>
        <w:pStyle w:val="Heading2"/>
      </w:pPr>
      <w:r>
        <w:t>Workshop Objective</w:t>
      </w:r>
    </w:p>
    <w:p w14:paraId="2C95E213" w14:textId="2FAD229A" w:rsidR="00AE62FD" w:rsidRDefault="00000000">
      <w:r>
        <w:t>To build a Blinkit real-time inventory system using .NET, and understand how AI helps predict low stock and optimize inventory.</w:t>
      </w:r>
    </w:p>
    <w:p w14:paraId="0D0EBDC2" w14:textId="77777777" w:rsidR="00AE62FD" w:rsidRDefault="00000000">
      <w:pPr>
        <w:pStyle w:val="Heading2"/>
      </w:pPr>
      <w:r>
        <w:t>1-Hour Workshop Agenda</w:t>
      </w:r>
    </w:p>
    <w:p w14:paraId="09928090" w14:textId="20153607" w:rsidR="00AE62FD" w:rsidRDefault="00000000">
      <w:r>
        <w:t>1. Blinkit Inventory Flow Overview (10 mins)</w:t>
      </w:r>
      <w:r>
        <w:br/>
        <w:t>2. Backend API Development using .NET (20 mins)</w:t>
      </w:r>
      <w:r>
        <w:br/>
        <w:t>3. Frontend Integration (15 mins)</w:t>
      </w:r>
      <w:r>
        <w:br/>
        <w:t>4. AI Integration for Stock Prediction (10 mins)</w:t>
      </w:r>
      <w:r>
        <w:br/>
        <w:t>5. Deployment Overview (5 mins)</w:t>
      </w:r>
    </w:p>
    <w:p w14:paraId="545AD9EC" w14:textId="77777777" w:rsidR="00AE62FD" w:rsidRDefault="00000000">
      <w:pPr>
        <w:pStyle w:val="Heading2"/>
      </w:pPr>
      <w:r>
        <w:t>What Participants Will Learn</w:t>
      </w:r>
    </w:p>
    <w:p w14:paraId="3C6702C2" w14:textId="2150469B" w:rsidR="00AE62FD" w:rsidRDefault="00000000">
      <w:r>
        <w:t>• Real-world quick-commerce inventory concepts</w:t>
      </w:r>
      <w:r>
        <w:br/>
        <w:t>• Building inventory APIs using ASP.NET</w:t>
      </w:r>
      <w:r>
        <w:br/>
        <w:t>• Frontend and backend integration</w:t>
      </w:r>
      <w:r>
        <w:br/>
        <w:t>• Basic AI usage for inventory decisions</w:t>
      </w:r>
      <w:r>
        <w:br/>
        <w:t>• Cloud-ready application approach</w:t>
      </w:r>
    </w:p>
    <w:p w14:paraId="171F47E9" w14:textId="77777777" w:rsidR="00AE62FD" w:rsidRDefault="00000000">
      <w:pPr>
        <w:pStyle w:val="Heading2"/>
      </w:pPr>
      <w:r>
        <w:t>Workshop Takeaways</w:t>
      </w:r>
    </w:p>
    <w:p w14:paraId="2616825F" w14:textId="77777777" w:rsidR="00AE62FD" w:rsidRDefault="00000000">
      <w:r>
        <w:t>• Hands-on project source code</w:t>
      </w:r>
      <w:r>
        <w:br/>
        <w:t>• Real-world system design exposure</w:t>
      </w:r>
      <w:r>
        <w:br/>
        <w:t>• DOTNETSchool Workshop Certificate</w:t>
      </w:r>
    </w:p>
    <w:sectPr w:rsidR="00AE62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4833596">
    <w:abstractNumId w:val="8"/>
  </w:num>
  <w:num w:numId="2" w16cid:durableId="588806936">
    <w:abstractNumId w:val="6"/>
  </w:num>
  <w:num w:numId="3" w16cid:durableId="1312128528">
    <w:abstractNumId w:val="5"/>
  </w:num>
  <w:num w:numId="4" w16cid:durableId="1282414775">
    <w:abstractNumId w:val="4"/>
  </w:num>
  <w:num w:numId="5" w16cid:durableId="625549310">
    <w:abstractNumId w:val="7"/>
  </w:num>
  <w:num w:numId="6" w16cid:durableId="992023504">
    <w:abstractNumId w:val="3"/>
  </w:num>
  <w:num w:numId="7" w16cid:durableId="2023698793">
    <w:abstractNumId w:val="2"/>
  </w:num>
  <w:num w:numId="8" w16cid:durableId="283583573">
    <w:abstractNumId w:val="1"/>
  </w:num>
  <w:num w:numId="9" w16cid:durableId="102551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153F"/>
    <w:rsid w:val="006F17C4"/>
    <w:rsid w:val="00AA1D8D"/>
    <w:rsid w:val="00AE62FD"/>
    <w:rsid w:val="00B47730"/>
    <w:rsid w:val="00CB0664"/>
    <w:rsid w:val="00E94B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71D70"/>
  <w14:defaultImageDpi w14:val="300"/>
  <w15:docId w15:val="{C0B8C299-E738-46C2-B090-5E0709F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3</cp:revision>
  <dcterms:created xsi:type="dcterms:W3CDTF">2013-12-23T23:15:00Z</dcterms:created>
  <dcterms:modified xsi:type="dcterms:W3CDTF">2026-01-09T01:24:00Z</dcterms:modified>
  <cp:category/>
</cp:coreProperties>
</file>