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C231" w14:textId="6F8337DF" w:rsidR="00C5064E" w:rsidRDefault="00000000">
      <w:pPr>
        <w:pStyle w:val="Title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1671E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DBA Challenges </w:t>
      </w:r>
    </w:p>
    <w:p w14:paraId="54F7D54D" w14:textId="77777777" w:rsidR="0051671E" w:rsidRDefault="0051671E" w:rsidP="0051671E"/>
    <w:p w14:paraId="2CCD6303" w14:textId="77777777" w:rsidR="0051671E" w:rsidRDefault="0051671E" w:rsidP="0051671E"/>
    <w:p w14:paraId="0FE409F8" w14:textId="77777777" w:rsidR="0051671E" w:rsidRPr="0051671E" w:rsidRDefault="0051671E" w:rsidP="0051671E"/>
    <w:p w14:paraId="6B4D9F0D" w14:textId="77777777" w:rsidR="00C5064E" w:rsidRDefault="00000000">
      <w:r>
        <w:t>🕒 Each lecture is 1.5 hours.</w:t>
      </w:r>
      <w:r>
        <w:br/>
        <w:t>📅 Weekly 2 lectures (around 6 weeks total).</w:t>
      </w:r>
      <w:r>
        <w:br/>
      </w:r>
    </w:p>
    <w:p w14:paraId="1BDB99FB" w14:textId="77777777" w:rsidR="00C5064E" w:rsidRDefault="00000000">
      <w:pPr>
        <w:pStyle w:val="Heading1"/>
      </w:pPr>
      <w:r>
        <w:t>Lecture 0: Microsoft C# scripting power</w:t>
      </w:r>
    </w:p>
    <w:p w14:paraId="52AEE728" w14:textId="77777777" w:rsidR="00C5064E" w:rsidRDefault="00000000">
      <w:r>
        <w:t>⏰ Duration: 1.5 hours | 📅 Week 0</w:t>
      </w:r>
    </w:p>
    <w:p w14:paraId="1AE6D37C" w14:textId="77777777" w:rsidR="00C5064E" w:rsidRDefault="00000000">
      <w:r>
        <w:t>Microsoft Visual Studio Tool (Free)</w:t>
      </w:r>
      <w:r>
        <w:br/>
        <w:t>C# complete guidance to writing scripting.</w:t>
      </w:r>
      <w:r>
        <w:br/>
        <w:t>Windows scheduler.</w:t>
      </w:r>
    </w:p>
    <w:p w14:paraId="244BE961" w14:textId="77777777" w:rsidR="00C5064E" w:rsidRDefault="00000000">
      <w:pPr>
        <w:pStyle w:val="Heading1"/>
      </w:pPr>
      <w:r>
        <w:t>Lecture 1: Bulk Data Load &amp; ETL Optimization</w:t>
      </w:r>
    </w:p>
    <w:p w14:paraId="0F4503F6" w14:textId="77777777" w:rsidR="00C5064E" w:rsidRDefault="00000000">
      <w:r>
        <w:t>⏰ Duration: 1.5 hours | 📅 Week 1</w:t>
      </w:r>
    </w:p>
    <w:p w14:paraId="65B5A00C" w14:textId="77777777" w:rsidR="00C5064E" w:rsidRDefault="00000000">
      <w:r>
        <w:t>Issue: Slow bulk inserts/updates in huge tables.</w:t>
      </w:r>
      <w:r>
        <w:br/>
        <w:t>C# Power: SqlBulkCopy (SQL Server) / COPY API wrappers (Postgres).</w:t>
      </w:r>
      <w:r>
        <w:br/>
        <w:t>Costing: Faster ingestion = less CPU, less I/O billing in cloud DBs.</w:t>
      </w:r>
    </w:p>
    <w:p w14:paraId="03C9E898" w14:textId="77777777" w:rsidR="00C5064E" w:rsidRDefault="00000000">
      <w:pPr>
        <w:pStyle w:val="Heading1"/>
      </w:pPr>
      <w:r>
        <w:t>Lecture 2: Connection Pooling &amp; High-Concurrency Control</w:t>
      </w:r>
    </w:p>
    <w:p w14:paraId="73ECC8D6" w14:textId="77777777" w:rsidR="00C5064E" w:rsidRDefault="00000000">
      <w:r>
        <w:t>⏰ Duration: 1.5 hours | 📅 Week 1</w:t>
      </w:r>
    </w:p>
    <w:p w14:paraId="5DE1ADBB" w14:textId="77777777" w:rsidR="00C5064E" w:rsidRDefault="00000000">
      <w:r>
        <w:t>Issue: DB throttling at 1000s of connections.</w:t>
      </w:r>
      <w:r>
        <w:br/>
        <w:t>C# Power: DbContextPooling in EF Core, Npgsql connection multiplexing.</w:t>
      </w:r>
      <w:r>
        <w:br/>
        <w:t>Costing: Reduce over-provisioning of DB instances.</w:t>
      </w:r>
    </w:p>
    <w:p w14:paraId="35D2BFAB" w14:textId="77777777" w:rsidR="00C5064E" w:rsidRDefault="00000000">
      <w:pPr>
        <w:pStyle w:val="Heading1"/>
      </w:pPr>
      <w:r>
        <w:t>Lecture 3: Query Performance Monitoring with C# Dashboards</w:t>
      </w:r>
    </w:p>
    <w:p w14:paraId="710FC9B3" w14:textId="77777777" w:rsidR="00C5064E" w:rsidRDefault="00000000">
      <w:r>
        <w:t>⏰ Duration: 1.5 hours | 📅 Week 2</w:t>
      </w:r>
    </w:p>
    <w:p w14:paraId="05B9DC48" w14:textId="77777777" w:rsidR="00C5064E" w:rsidRDefault="00000000">
      <w:r>
        <w:t>Issue: DBAs struggle with spotting bad queries.</w:t>
      </w:r>
      <w:r>
        <w:br/>
        <w:t>C# Power: Build monitoring dashboards using Dapper/EF + Grafana APIs.</w:t>
      </w:r>
      <w:r>
        <w:br/>
        <w:t>Costing: Prevent wasted CPU/RAM due to long-running queries.</w:t>
      </w:r>
    </w:p>
    <w:p w14:paraId="46445A32" w14:textId="77777777" w:rsidR="00C5064E" w:rsidRDefault="00000000">
      <w:pPr>
        <w:pStyle w:val="Heading1"/>
      </w:pPr>
      <w:r>
        <w:lastRenderedPageBreak/>
        <w:t>Lecture 4: Indexing Strategy &amp; Auto-Suggestions via C# Tools</w:t>
      </w:r>
    </w:p>
    <w:p w14:paraId="4745182A" w14:textId="77777777" w:rsidR="00C5064E" w:rsidRDefault="00000000">
      <w:r>
        <w:t>⏰ Duration: 1.5 hours | 📅 Week 2</w:t>
      </w:r>
    </w:p>
    <w:p w14:paraId="40BCE198" w14:textId="77777777" w:rsidR="00C5064E" w:rsidRDefault="00000000">
      <w:r>
        <w:t>Issue: Wrong/missing indexes → slow queries.</w:t>
      </w:r>
      <w:r>
        <w:br/>
        <w:t>C# Power: Build index advisor using EXPLAIN PLAN + C# parser.</w:t>
      </w:r>
      <w:r>
        <w:br/>
        <w:t>Costing: Saves cloud DB IO/CPU usage.</w:t>
      </w:r>
    </w:p>
    <w:p w14:paraId="292751FF" w14:textId="77777777" w:rsidR="00C5064E" w:rsidRDefault="00000000">
      <w:pPr>
        <w:pStyle w:val="Heading1"/>
      </w:pPr>
      <w:r>
        <w:t>Lecture 5: Database Partitioning &amp; Archiving</w:t>
      </w:r>
    </w:p>
    <w:p w14:paraId="64816BF1" w14:textId="77777777" w:rsidR="00C5064E" w:rsidRDefault="00000000">
      <w:r>
        <w:t>⏰ Duration: 1.5 hours | 📅 Week 3</w:t>
      </w:r>
    </w:p>
    <w:p w14:paraId="5416E141" w14:textId="77777777" w:rsidR="00C5064E" w:rsidRDefault="00000000">
      <w:r>
        <w:t>Issue: Large tables (50M+ rows) → updates/deletes crawl.</w:t>
      </w:r>
      <w:r>
        <w:br/>
        <w:t>C# Power: Write background services (Quartz.NET/Hangfire) to partition/archive.</w:t>
      </w:r>
      <w:r>
        <w:br/>
        <w:t>Costing: Lowers storage + compute bills.</w:t>
      </w:r>
    </w:p>
    <w:p w14:paraId="0CCC5940" w14:textId="77777777" w:rsidR="00C5064E" w:rsidRDefault="00000000">
      <w:pPr>
        <w:pStyle w:val="Heading1"/>
      </w:pPr>
      <w:r>
        <w:t>Lecture 6: Deadlock &amp; Lock Escalation Detection</w:t>
      </w:r>
    </w:p>
    <w:p w14:paraId="1688AF8A" w14:textId="77777777" w:rsidR="00C5064E" w:rsidRDefault="00000000">
      <w:r>
        <w:t>⏰ Duration: 1.5 hours | 📅 Week 3</w:t>
      </w:r>
    </w:p>
    <w:p w14:paraId="14C2F8F5" w14:textId="77777777" w:rsidR="00C5064E" w:rsidRDefault="00000000">
      <w:r>
        <w:t>Issue: Queries block each other in OLTP workload.</w:t>
      </w:r>
      <w:r>
        <w:br/>
        <w:t>C# Power: Auto-detect via DB pg_locks/sys.dm_tran_locks → alert via C# worker service.</w:t>
      </w:r>
      <w:r>
        <w:br/>
        <w:t>Costing: Prevent downtime → business continuity.</w:t>
      </w:r>
    </w:p>
    <w:p w14:paraId="16D58ED8" w14:textId="77777777" w:rsidR="00C5064E" w:rsidRDefault="00000000">
      <w:pPr>
        <w:pStyle w:val="Heading1"/>
      </w:pPr>
      <w:r>
        <w:t>Lecture 7: Backup &amp; Restore Automation with C# Jobs</w:t>
      </w:r>
    </w:p>
    <w:p w14:paraId="19D5C505" w14:textId="77777777" w:rsidR="00C5064E" w:rsidRDefault="00000000">
      <w:r>
        <w:t>⏰ Duration: 1.5 hours | 📅 Week 4</w:t>
      </w:r>
    </w:p>
    <w:p w14:paraId="38F40E69" w14:textId="77777777" w:rsidR="00C5064E" w:rsidRDefault="00000000">
      <w:r>
        <w:t>Issue: Manual backups = human error, high downtime.</w:t>
      </w:r>
      <w:r>
        <w:br/>
        <w:t>C# Power: Scheduler in .NET Core to trigger pg_dump, sqlpackage, etc.</w:t>
      </w:r>
      <w:r>
        <w:br/>
        <w:t>Costing: Automates backups → saves DBA effort, reduces risk penalties.</w:t>
      </w:r>
    </w:p>
    <w:p w14:paraId="05D99176" w14:textId="77777777" w:rsidR="00C5064E" w:rsidRDefault="00000000">
      <w:pPr>
        <w:pStyle w:val="Heading1"/>
      </w:pPr>
      <w:r>
        <w:t>Lecture 8: Audit Logging &amp; Compliance</w:t>
      </w:r>
    </w:p>
    <w:p w14:paraId="06AE2201" w14:textId="77777777" w:rsidR="00C5064E" w:rsidRDefault="00000000">
      <w:r>
        <w:t>⏰ Duration: 1.5 hours | 📅 Week 4</w:t>
      </w:r>
    </w:p>
    <w:p w14:paraId="615B3470" w14:textId="77777777" w:rsidR="00C5064E" w:rsidRDefault="00000000">
      <w:r>
        <w:t>Issue: GDPR/PCI DSS → DBAs must log data access.</w:t>
      </w:r>
      <w:r>
        <w:br/>
        <w:t>C# Power: Middleware intercepting queries, logging into secure store.</w:t>
      </w:r>
      <w:r>
        <w:br/>
        <w:t>Costing: Compliance = saves from heavy penalties.</w:t>
      </w:r>
    </w:p>
    <w:p w14:paraId="02F78FBF" w14:textId="77777777" w:rsidR="00C5064E" w:rsidRDefault="00000000">
      <w:pPr>
        <w:pStyle w:val="Heading1"/>
      </w:pPr>
      <w:r>
        <w:t>Lecture 9: Cross-DB Migration &amp; Schema Sync Tools</w:t>
      </w:r>
    </w:p>
    <w:p w14:paraId="6E524ACE" w14:textId="77777777" w:rsidR="00C5064E" w:rsidRDefault="00000000">
      <w:r>
        <w:t>⏰ Duration: 1.5 hours | 📅 Week 5</w:t>
      </w:r>
    </w:p>
    <w:p w14:paraId="660CB86C" w14:textId="77777777" w:rsidR="00C5064E" w:rsidRDefault="00000000">
      <w:r>
        <w:lastRenderedPageBreak/>
        <w:t>Issue: Migrating from SQL Server → Postgres → Oracle.</w:t>
      </w:r>
      <w:r>
        <w:br/>
        <w:t>C# Power: C# migration scripts + EF Core scaffolding.</w:t>
      </w:r>
      <w:r>
        <w:br/>
        <w:t>Costing: Avoids expensive vendor migration tools.</w:t>
      </w:r>
    </w:p>
    <w:p w14:paraId="110BF442" w14:textId="77777777" w:rsidR="00C5064E" w:rsidRDefault="00000000">
      <w:pPr>
        <w:pStyle w:val="Heading1"/>
      </w:pPr>
      <w:r>
        <w:t>Lecture 10: Monitoring Cloud DB Costs with C# Agents</w:t>
      </w:r>
    </w:p>
    <w:p w14:paraId="12A64678" w14:textId="77777777" w:rsidR="00C5064E" w:rsidRDefault="00000000">
      <w:r>
        <w:t>⏰ Duration: 1.5 hours | 📅 Week 5</w:t>
      </w:r>
    </w:p>
    <w:p w14:paraId="0FEA2FCE" w14:textId="77777777" w:rsidR="00C5064E" w:rsidRDefault="00000000">
      <w:r>
        <w:t>Issue: DBA doesn’t see billing impact of poor queries.</w:t>
      </w:r>
      <w:r>
        <w:br/>
        <w:t>C# Power: Azure/AWS billing APIs + C# background service.</w:t>
      </w:r>
      <w:r>
        <w:br/>
        <w:t>Costing: Early warning for expensive queries before invoice shocks.</w:t>
      </w:r>
    </w:p>
    <w:p w14:paraId="2638ACE2" w14:textId="77777777" w:rsidR="00C5064E" w:rsidRDefault="00000000">
      <w:pPr>
        <w:pStyle w:val="Heading1"/>
      </w:pPr>
      <w:r>
        <w:t>Lecture 11: AI-Powered DBA Assistant (C# + GPT + DB)</w:t>
      </w:r>
    </w:p>
    <w:p w14:paraId="674D12AC" w14:textId="77777777" w:rsidR="00C5064E" w:rsidRDefault="00000000">
      <w:r>
        <w:t>⏰ Duration: 1.5 hours | 📅 Week 6</w:t>
      </w:r>
    </w:p>
    <w:p w14:paraId="12D22FA5" w14:textId="77777777" w:rsidR="00C5064E" w:rsidRDefault="00000000">
      <w:r>
        <w:t>Issue: DBAs manually query writing.</w:t>
      </w:r>
      <w:r>
        <w:br/>
        <w:t>AI Power: Write big queries in minutes.</w:t>
      </w:r>
      <w:r>
        <w:br/>
        <w:t>Costing: Save your time.</w:t>
      </w:r>
    </w:p>
    <w:sectPr w:rsidR="00C5064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6171081">
    <w:abstractNumId w:val="8"/>
  </w:num>
  <w:num w:numId="2" w16cid:durableId="1812480254">
    <w:abstractNumId w:val="6"/>
  </w:num>
  <w:num w:numId="3" w16cid:durableId="1451973596">
    <w:abstractNumId w:val="5"/>
  </w:num>
  <w:num w:numId="4" w16cid:durableId="1615677046">
    <w:abstractNumId w:val="4"/>
  </w:num>
  <w:num w:numId="5" w16cid:durableId="1879856385">
    <w:abstractNumId w:val="7"/>
  </w:num>
  <w:num w:numId="6" w16cid:durableId="1191333624">
    <w:abstractNumId w:val="3"/>
  </w:num>
  <w:num w:numId="7" w16cid:durableId="125779087">
    <w:abstractNumId w:val="2"/>
  </w:num>
  <w:num w:numId="8" w16cid:durableId="1504321026">
    <w:abstractNumId w:val="1"/>
  </w:num>
  <w:num w:numId="9" w16cid:durableId="49041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C21E0"/>
    <w:rsid w:val="0051671E"/>
    <w:rsid w:val="00AA1D8D"/>
    <w:rsid w:val="00B47730"/>
    <w:rsid w:val="00C5064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6BFCA9"/>
  <w14:defaultImageDpi w14:val="300"/>
  <w15:docId w15:val="{4AAC9167-4D34-4CCB-9E0F-3C6D76F7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kamalesh maurya</cp:lastModifiedBy>
  <cp:revision>2</cp:revision>
  <dcterms:created xsi:type="dcterms:W3CDTF">2013-12-23T23:15:00Z</dcterms:created>
  <dcterms:modified xsi:type="dcterms:W3CDTF">2025-09-28T05:39:00Z</dcterms:modified>
  <cp:category/>
</cp:coreProperties>
</file>