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02173" w14:textId="689CEF7D" w:rsidR="003B64F5" w:rsidRDefault="00000000">
      <w:pPr>
        <w:pStyle w:val="Title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E225CB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.NET + AI + Database: Project Topics </w:t>
      </w:r>
    </w:p>
    <w:p w14:paraId="15424A1D" w14:textId="77777777" w:rsidR="00E225CB" w:rsidRDefault="00E225CB" w:rsidP="00E225CB"/>
    <w:p w14:paraId="52BFB7B7" w14:textId="77777777" w:rsidR="00E225CB" w:rsidRDefault="00E225CB" w:rsidP="00E225CB"/>
    <w:p w14:paraId="7E0B209B" w14:textId="77777777" w:rsidR="00E225CB" w:rsidRPr="00E225CB" w:rsidRDefault="00E225CB" w:rsidP="00E225CB"/>
    <w:p w14:paraId="7B8003ED" w14:textId="77777777" w:rsidR="003B64F5" w:rsidRDefault="00000000">
      <w:r>
        <w:t>🕒 Each lecture is 1.5 hours.</w:t>
      </w:r>
      <w:r>
        <w:br/>
        <w:t>📅 Weekly 2 lectures (around 6.5 weeks total).</w:t>
      </w:r>
      <w:r>
        <w:br/>
      </w:r>
    </w:p>
    <w:p w14:paraId="7923A26A" w14:textId="77777777" w:rsidR="003B64F5" w:rsidRDefault="00000000">
      <w:pPr>
        <w:pStyle w:val="Heading1"/>
      </w:pPr>
      <w:r>
        <w:t>Lecture 1: AI-Powered Chatbot in .NET</w:t>
      </w:r>
    </w:p>
    <w:p w14:paraId="671ABE82" w14:textId="77777777" w:rsidR="003B64F5" w:rsidRDefault="00000000">
      <w:r>
        <w:t>⏰ Duration: 1.5 hours | 📅 Week 1</w:t>
      </w:r>
    </w:p>
    <w:p w14:paraId="080B60C4" w14:textId="77777777" w:rsidR="003B64F5" w:rsidRDefault="00000000">
      <w:r>
        <w:t>Build a chatbot in ASP.NET Core/MVC with conversational memory stored in SQL.</w:t>
      </w:r>
      <w:r>
        <w:br/>
        <w:t>👉 Skills: LLM integration, DB persistence, Chat UI design.</w:t>
      </w:r>
    </w:p>
    <w:p w14:paraId="378BE305" w14:textId="77777777" w:rsidR="003B64F5" w:rsidRDefault="00000000">
      <w:pPr>
        <w:pStyle w:val="Heading1"/>
      </w:pPr>
      <w:r>
        <w:t>Lecture 2: Chatbot with FAQ + Profile Storage</w:t>
      </w:r>
    </w:p>
    <w:p w14:paraId="0C9109EA" w14:textId="77777777" w:rsidR="003B64F5" w:rsidRDefault="00000000">
      <w:r>
        <w:t>⏰ Duration: 1.5 hours | 📅 Week 1</w:t>
      </w:r>
    </w:p>
    <w:p w14:paraId="33361A58" w14:textId="77777777" w:rsidR="003B64F5" w:rsidRDefault="00000000">
      <w:r>
        <w:t>Extend the chatbot to save user profiles, preferences, and FAQs in SQL Server/Postgres.</w:t>
      </w:r>
      <w:r>
        <w:br/>
        <w:t>👉 Skills: Entity Framework, DB schema design, user personalization.</w:t>
      </w:r>
    </w:p>
    <w:p w14:paraId="3D9D6E9F" w14:textId="77777777" w:rsidR="003B64F5" w:rsidRDefault="00000000">
      <w:pPr>
        <w:pStyle w:val="Heading1"/>
      </w:pPr>
      <w:r>
        <w:t>Lecture 3: Natural Language → SQL Queries</w:t>
      </w:r>
    </w:p>
    <w:p w14:paraId="5BA99CA2" w14:textId="77777777" w:rsidR="003B64F5" w:rsidRDefault="00000000">
      <w:r>
        <w:t>⏰ Duration: 1.5 hours | 📅 Week 2</w:t>
      </w:r>
    </w:p>
    <w:p w14:paraId="14EAC8A6" w14:textId="77777777" w:rsidR="003B64F5" w:rsidRDefault="00000000">
      <w:r>
        <w:t>Convert plain English questions ('Show top 5 customers this month') into safe SQL using LLMs.</w:t>
      </w:r>
      <w:r>
        <w:br/>
        <w:t>👉 Skills: AI prompt engineering, SQL injection safety, ADO.NET.</w:t>
      </w:r>
    </w:p>
    <w:p w14:paraId="0E203AF6" w14:textId="77777777" w:rsidR="003B64F5" w:rsidRDefault="00000000">
      <w:pPr>
        <w:pStyle w:val="Heading1"/>
      </w:pPr>
      <w:r>
        <w:t>Lecture 4: Database Analytics via AI</w:t>
      </w:r>
    </w:p>
    <w:p w14:paraId="05829AC1" w14:textId="77777777" w:rsidR="003B64F5" w:rsidRDefault="00000000">
      <w:r>
        <w:t>⏰ Duration: 1.5 hours | 📅 Week 2</w:t>
      </w:r>
    </w:p>
    <w:p w14:paraId="7E77981B" w14:textId="77777777" w:rsidR="003B64F5" w:rsidRDefault="00000000">
      <w:r>
        <w:t>AI layer in .NET that explains database insights (sales growth, best sellers, top customers).</w:t>
      </w:r>
      <w:r>
        <w:br/>
        <w:t>👉 Skills: Query optimization, reporting dashboards, text summarization.</w:t>
      </w:r>
    </w:p>
    <w:p w14:paraId="4D133447" w14:textId="77777777" w:rsidR="003B64F5" w:rsidRDefault="00000000">
      <w:pPr>
        <w:pStyle w:val="Heading1"/>
      </w:pPr>
      <w:r>
        <w:lastRenderedPageBreak/>
        <w:t>Lecture 5: File Analyzer – Text Extraction</w:t>
      </w:r>
    </w:p>
    <w:p w14:paraId="74C953FE" w14:textId="77777777" w:rsidR="003B64F5" w:rsidRDefault="00000000">
      <w:r>
        <w:t>⏰ Duration: 1.5 hours | 📅 Week 3</w:t>
      </w:r>
    </w:p>
    <w:p w14:paraId="6AA82D0F" w14:textId="77777777" w:rsidR="003B64F5" w:rsidRDefault="00000000">
      <w:r>
        <w:t>Upload invoices, bills, or ID cards → .NET calls AI Vision APIs to extract text and validate.</w:t>
      </w:r>
      <w:r>
        <w:br/>
        <w:t>👉 Skills: File upload, OCR (Azure Cognitive / OpenAI), .NET APIs.</w:t>
      </w:r>
    </w:p>
    <w:p w14:paraId="50D586F8" w14:textId="77777777" w:rsidR="003B64F5" w:rsidRDefault="00000000">
      <w:pPr>
        <w:pStyle w:val="Heading1"/>
      </w:pPr>
      <w:r>
        <w:t>Lecture 6: File Analyzer – Fraud Detection</w:t>
      </w:r>
    </w:p>
    <w:p w14:paraId="2AA7AEDD" w14:textId="77777777" w:rsidR="003B64F5" w:rsidRDefault="00000000">
      <w:r>
        <w:t>⏰ Duration: 1.5 hours | 📅 Week 3</w:t>
      </w:r>
    </w:p>
    <w:p w14:paraId="7DEC14CC" w14:textId="77777777" w:rsidR="003B64F5" w:rsidRDefault="00000000">
      <w:r>
        <w:t>Detect tampered/duplicate documents using AI vision + metadata checks.</w:t>
      </w:r>
      <w:r>
        <w:br/>
        <w:t>👉 Skills: AI anomaly detection, logging, fraud prevention logic.</w:t>
      </w:r>
    </w:p>
    <w:p w14:paraId="64E6BF02" w14:textId="77777777" w:rsidR="003B64F5" w:rsidRDefault="00000000">
      <w:pPr>
        <w:pStyle w:val="Heading1"/>
      </w:pPr>
      <w:r>
        <w:t>Lecture 7: Image Classifier with .NET + AI</w:t>
      </w:r>
    </w:p>
    <w:p w14:paraId="033A94F5" w14:textId="77777777" w:rsidR="003B64F5" w:rsidRDefault="00000000">
      <w:r>
        <w:t>⏰ Duration: 1.5 hours | 📅 Week 4</w:t>
      </w:r>
    </w:p>
    <w:p w14:paraId="79713DB0" w14:textId="77777777" w:rsidR="003B64F5" w:rsidRDefault="00000000">
      <w:r>
        <w:t>Upload product images and classify them (e.g., 'Electronics / Furniture / Clothing').</w:t>
      </w:r>
      <w:r>
        <w:br/>
        <w:t>👉 Skills: Image ML models, Blob storage, AI inference in .NET.</w:t>
      </w:r>
    </w:p>
    <w:p w14:paraId="08587C1C" w14:textId="77777777" w:rsidR="003B64F5" w:rsidRDefault="00000000">
      <w:pPr>
        <w:pStyle w:val="Heading1"/>
      </w:pPr>
      <w:r>
        <w:t>Lecture 8: Voice → Database Search</w:t>
      </w:r>
    </w:p>
    <w:p w14:paraId="459DE941" w14:textId="77777777" w:rsidR="003B64F5" w:rsidRDefault="00000000">
      <w:r>
        <w:t>⏰ Duration: 1.5 hours | 📅 Week 4</w:t>
      </w:r>
    </w:p>
    <w:p w14:paraId="560A4D76" w14:textId="77777777" w:rsidR="003B64F5" w:rsidRDefault="00000000">
      <w:r>
        <w:t>Speak queries ('Show my last 5 orders') and retrieve from SQL using Speech-to-Text + LLM.</w:t>
      </w:r>
      <w:r>
        <w:br/>
        <w:t>👉 Skills: Speech recognition, AI → SQL pipeline, Web API.</w:t>
      </w:r>
    </w:p>
    <w:p w14:paraId="644A8274" w14:textId="77777777" w:rsidR="003B64F5" w:rsidRDefault="00000000">
      <w:pPr>
        <w:pStyle w:val="Heading1"/>
      </w:pPr>
      <w:r>
        <w:t>Lecture 9: Recommendation System in .NET</w:t>
      </w:r>
    </w:p>
    <w:p w14:paraId="197B8D23" w14:textId="77777777" w:rsidR="003B64F5" w:rsidRDefault="00000000">
      <w:r>
        <w:t>⏰ Duration: 1.5 hours | 📅 Week 5</w:t>
      </w:r>
    </w:p>
    <w:p w14:paraId="33E227E5" w14:textId="77777777" w:rsidR="003B64F5" w:rsidRDefault="00000000">
      <w:r>
        <w:t>Suggest products/courses for each user by combining AI + past purchase data.</w:t>
      </w:r>
      <w:r>
        <w:br/>
        <w:t>👉 Skills: ML recommendation models, SQL joins, caching in .NET.</w:t>
      </w:r>
    </w:p>
    <w:p w14:paraId="06214E2B" w14:textId="77777777" w:rsidR="003B64F5" w:rsidRDefault="00000000">
      <w:pPr>
        <w:pStyle w:val="Heading1"/>
      </w:pPr>
      <w:r>
        <w:t>Lecture 10: AI-Based Sentiment Analyzer</w:t>
      </w:r>
    </w:p>
    <w:p w14:paraId="46C07028" w14:textId="77777777" w:rsidR="003B64F5" w:rsidRDefault="00000000">
      <w:r>
        <w:t>⏰ Duration: 1.5 hours | 📅 Week 5</w:t>
      </w:r>
    </w:p>
    <w:p w14:paraId="5F9B92A2" w14:textId="77777777" w:rsidR="003B64F5" w:rsidRDefault="00000000">
      <w:r>
        <w:t>Analyze user feedback/reviews stored in DB → show positive/negative trend reports.</w:t>
      </w:r>
      <w:r>
        <w:br/>
        <w:t>👉 Skills: NLP sentiment models, DB integration, charting in .NET.</w:t>
      </w:r>
    </w:p>
    <w:p w14:paraId="6E554477" w14:textId="77777777" w:rsidR="003B64F5" w:rsidRDefault="00000000">
      <w:pPr>
        <w:pStyle w:val="Heading1"/>
      </w:pPr>
      <w:r>
        <w:t>Lecture 11: Smart Report Generator</w:t>
      </w:r>
    </w:p>
    <w:p w14:paraId="58306D7C" w14:textId="77777777" w:rsidR="003B64F5" w:rsidRDefault="00000000">
      <w:r>
        <w:t>⏰ Duration: 1.5 hours | 📅 Week 6</w:t>
      </w:r>
    </w:p>
    <w:p w14:paraId="54E50962" w14:textId="77777777" w:rsidR="003B64F5" w:rsidRDefault="00000000">
      <w:r>
        <w:lastRenderedPageBreak/>
        <w:t>Upload CSV/Excel → AI in .NET generates summaries: 'Top revenue states this month'.</w:t>
      </w:r>
      <w:r>
        <w:br/>
        <w:t>👉 Skills: File parsing, AI text summarization, reporting dashboards.</w:t>
      </w:r>
    </w:p>
    <w:p w14:paraId="71A5DE8C" w14:textId="77777777" w:rsidR="003B64F5" w:rsidRDefault="00000000">
      <w:pPr>
        <w:pStyle w:val="Heading1"/>
      </w:pPr>
      <w:r>
        <w:t>Lecture 12: Deployment &amp; Hosting</w:t>
      </w:r>
    </w:p>
    <w:p w14:paraId="03579AEC" w14:textId="77777777" w:rsidR="003B64F5" w:rsidRDefault="00000000">
      <w:r>
        <w:t>⏰ Duration: 1.5 hours | 📅 Week 6</w:t>
      </w:r>
    </w:p>
    <w:p w14:paraId="52DEFF2A" w14:textId="77777777" w:rsidR="003B64F5" w:rsidRDefault="00000000">
      <w:r>
        <w:t>Learn how to deploy AI + .NET + Database projects to Azure, AWS, or on-prem servers.</w:t>
      </w:r>
      <w:r>
        <w:br/>
        <w:t>👉 Skills: Docker, Kubernetes, CI/CD pipelines, cloud hosting.</w:t>
      </w:r>
    </w:p>
    <w:p w14:paraId="4FEFC746" w14:textId="77777777" w:rsidR="003B64F5" w:rsidRDefault="00000000">
      <w:pPr>
        <w:pStyle w:val="Heading1"/>
      </w:pPr>
      <w:r>
        <w:t>Lecture 13: End-to-End AI + DB Project</w:t>
      </w:r>
    </w:p>
    <w:p w14:paraId="3CBC9A2D" w14:textId="77777777" w:rsidR="003B64F5" w:rsidRDefault="00000000">
      <w:r>
        <w:t>⏰ Duration: 1.5 hours | 📅 Week 7</w:t>
      </w:r>
    </w:p>
    <w:p w14:paraId="2A7390B5" w14:textId="77777777" w:rsidR="003B64F5" w:rsidRDefault="00000000">
      <w:r>
        <w:t>Capstone: Build a mini ERP/CRM where chatbot, analytics, and AI file analysis work together.</w:t>
      </w:r>
      <w:r>
        <w:br/>
        <w:t>👉 Skills: Integration of all modules, project deployment on Azure/AWS.</w:t>
      </w:r>
    </w:p>
    <w:sectPr w:rsidR="003B64F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2479651">
    <w:abstractNumId w:val="8"/>
  </w:num>
  <w:num w:numId="2" w16cid:durableId="1194343397">
    <w:abstractNumId w:val="6"/>
  </w:num>
  <w:num w:numId="3" w16cid:durableId="1923028577">
    <w:abstractNumId w:val="5"/>
  </w:num>
  <w:num w:numId="4" w16cid:durableId="928856418">
    <w:abstractNumId w:val="4"/>
  </w:num>
  <w:num w:numId="5" w16cid:durableId="115417850">
    <w:abstractNumId w:val="7"/>
  </w:num>
  <w:num w:numId="6" w16cid:durableId="1927037714">
    <w:abstractNumId w:val="3"/>
  </w:num>
  <w:num w:numId="7" w16cid:durableId="346055576">
    <w:abstractNumId w:val="2"/>
  </w:num>
  <w:num w:numId="8" w16cid:durableId="431973441">
    <w:abstractNumId w:val="1"/>
  </w:num>
  <w:num w:numId="9" w16cid:durableId="108098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B64F5"/>
    <w:rsid w:val="006E46D7"/>
    <w:rsid w:val="00AA1D8D"/>
    <w:rsid w:val="00B47730"/>
    <w:rsid w:val="00CB0664"/>
    <w:rsid w:val="00E225C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EAA110"/>
  <w14:defaultImageDpi w14:val="300"/>
  <w15:docId w15:val="{185ECA45-2A4F-456C-B30F-2B49625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kamalesh maurya</cp:lastModifiedBy>
  <cp:revision>2</cp:revision>
  <dcterms:created xsi:type="dcterms:W3CDTF">2013-12-23T23:15:00Z</dcterms:created>
  <dcterms:modified xsi:type="dcterms:W3CDTF">2025-09-28T05:35:00Z</dcterms:modified>
  <cp:category/>
</cp:coreProperties>
</file>